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POLITICAL    </w:t>
      </w:r>
      <w:r>
        <w:t xml:space="preserve">   DEGREES    </w:t>
      </w:r>
      <w:r>
        <w:t xml:space="preserve">   PROJECTION    </w:t>
      </w:r>
      <w:r>
        <w:t xml:space="preserve">   MERCATOR    </w:t>
      </w:r>
      <w:r>
        <w:t xml:space="preserve">   TIME ZONE    </w:t>
      </w:r>
      <w:r>
        <w:t xml:space="preserve">   MAPS    </w:t>
      </w:r>
      <w:r>
        <w:t xml:space="preserve">   LANDFORM    </w:t>
      </w:r>
      <w:r>
        <w:t xml:space="preserve">   EQUATOR    </w:t>
      </w:r>
      <w:r>
        <w:t xml:space="preserve">   HUMAN    </w:t>
      </w:r>
      <w:r>
        <w:t xml:space="preserve">   PHYSICAL    </w:t>
      </w:r>
      <w:r>
        <w:t xml:space="preserve">   PARALLEL    </w:t>
      </w:r>
      <w:r>
        <w:t xml:space="preserve">   MERIDIAN    </w:t>
      </w:r>
      <w:r>
        <w:t xml:space="preserve">   LONGITUDE    </w:t>
      </w:r>
      <w:r>
        <w:t xml:space="preserve">   LATITUDE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2021-10-11T07:55:13Z</dcterms:created>
  <dcterms:modified xsi:type="dcterms:W3CDTF">2021-10-11T07:55:13Z</dcterms:modified>
</cp:coreProperties>
</file>