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source    </w:t>
      </w:r>
      <w:r>
        <w:t xml:space="preserve">   lake    </w:t>
      </w:r>
      <w:r>
        <w:t xml:space="preserve">   river    </w:t>
      </w:r>
      <w:r>
        <w:t xml:space="preserve">   mountain    </w:t>
      </w:r>
      <w:r>
        <w:t xml:space="preserve">   canal    </w:t>
      </w:r>
      <w:r>
        <w:t xml:space="preserve">   bay    </w:t>
      </w:r>
      <w:r>
        <w:t xml:space="preserve">   island    </w:t>
      </w:r>
      <w:r>
        <w:t xml:space="preserve">   upstream    </w:t>
      </w:r>
      <w:r>
        <w:t xml:space="preserve">   downstream    </w:t>
      </w:r>
      <w:r>
        <w:t xml:space="preserve">   channel    </w:t>
      </w:r>
      <w:r>
        <w:t xml:space="preserve">   delta    </w:t>
      </w:r>
      <w:r>
        <w:t xml:space="preserve">   oasis    </w:t>
      </w:r>
      <w:r>
        <w:t xml:space="preserve">   river mouth    </w:t>
      </w:r>
      <w:r>
        <w:t xml:space="preserve">   gulf    </w:t>
      </w:r>
      <w:r>
        <w:t xml:space="preserve">   sea    </w:t>
      </w:r>
      <w:r>
        <w:t xml:space="preserve">   peninsular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2021-10-11T07:55:22Z</dcterms:created>
  <dcterms:modified xsi:type="dcterms:W3CDTF">2021-10-11T07:55:22Z</dcterms:modified>
</cp:coreProperties>
</file>