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large body of salt water that surrounds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narrow body of water that connects two larger bodies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imaginary circle around the earth, halfway between the north and south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deep valley with very steep sides often carved from the Earth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hill or a ridge made of sand. Dunes are shaped by the wind, and change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height of an area, measured from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body of land that is surrounded by water on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natural hot spring that occasionally sprays water and steam above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meridian at 0 degrees longitude.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half of the Earth that is north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low place between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large, flat area of land that is higher than the surrounding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part of the ocean (or sea) that is partly surrounded by land (it is usually larger than a bay).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body of water that is partly enclosed by land.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2021-10-11T07:53:37Z</dcterms:created>
  <dcterms:modified xsi:type="dcterms:W3CDTF">2021-10-11T07:53:37Z</dcterms:modified>
</cp:coreProperties>
</file>