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Terms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Lowland with moist soil and tall grasses.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Gap between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of salt water larger than a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flat or gently rolling low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that rises above the land around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Ridge of sand, rock, or coral that lies at or near the surface of a sea or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high, mostly flat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Flat-topped mountain with steep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shallow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Row of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a river empties into another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that is almost completely surrounded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kind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of water with land on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that water on all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water and fertile land in a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Narrow strip of land connecting 2 larger areas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area of water extending into the land from a larger body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Top of a mountain.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 #2</dc:title>
  <dcterms:created xsi:type="dcterms:W3CDTF">2021-10-11T07:54:16Z</dcterms:created>
  <dcterms:modified xsi:type="dcterms:W3CDTF">2021-10-11T07:54:16Z</dcterms:modified>
</cp:coreProperties>
</file>