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water is collected and kept for use when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of area of flat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tract of land overrun with heath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opening or entrance of a cave, pit, well, or 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extensive open plain or meadow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portion of land connected with a continent by a narrow neck or isthmus but nearly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body of water nearly enclosed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beginning of a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fertile area in a desert, irrigated by natural springs or other source of fresh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bottom of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of connected mountain ranges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mass of earth and rock, rising above the common level of the art or adjacent land, but of no definite altitude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flat section of land higher than the surrounding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ground covered with grass appropriated for the food of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pit or excavation in the earth from which metallic ores are taken by digging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Terms</dc:title>
  <dcterms:created xsi:type="dcterms:W3CDTF">2021-10-11T07:55:43Z</dcterms:created>
  <dcterms:modified xsi:type="dcterms:W3CDTF">2021-10-11T07:55:43Z</dcterms:modified>
</cp:coreProperties>
</file>