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 List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Low,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surrounded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seven large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land region - flood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 surrounded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Moving body of water that flows into a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 land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HIgh, rocky land usually with steep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deposited at the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beginning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sheltered place where ships can safely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 strip of water that connects two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against the river's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HIgh,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strip of land connecting two larger pieces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Steep cliffs going into a sea - formed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body of water that reaches into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the direction a river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four large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a body of water that reaches into the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 List C</dc:title>
  <dcterms:created xsi:type="dcterms:W3CDTF">2021-10-11T07:54:41Z</dcterms:created>
  <dcterms:modified xsi:type="dcterms:W3CDTF">2021-10-11T07:54:41Z</dcterms:modified>
</cp:coreProperties>
</file>