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0 line of longitude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Believing in no god/s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variety of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0 line of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Founder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Believing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Ruler with complete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Founder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ruled by a monarch and legislation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Monarch has complete control over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Believing in multiple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ideas and technologies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Founder of 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Founder of Islam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Terms</dc:title>
  <dcterms:created xsi:type="dcterms:W3CDTF">2021-10-11T07:54:21Z</dcterms:created>
  <dcterms:modified xsi:type="dcterms:W3CDTF">2021-10-11T07:54:21Z</dcterms:modified>
</cp:coreProperties>
</file>