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Terms starting with the Letter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atoll    </w:t>
      </w:r>
      <w:r>
        <w:t xml:space="preserve">   azimuth    </w:t>
      </w:r>
      <w:r>
        <w:t xml:space="preserve">   ayre    </w:t>
      </w:r>
      <w:r>
        <w:t xml:space="preserve">   atmosphere    </w:t>
      </w:r>
      <w:r>
        <w:t xml:space="preserve">   atlas    </w:t>
      </w:r>
      <w:r>
        <w:t xml:space="preserve">   arroyo    </w:t>
      </w:r>
      <w:r>
        <w:t xml:space="preserve">   aquifer    </w:t>
      </w:r>
      <w:r>
        <w:t xml:space="preserve">   antimeridian    </w:t>
      </w:r>
      <w:r>
        <w:t xml:space="preserve">   anticline    </w:t>
      </w:r>
      <w:r>
        <w:t xml:space="preserve">   anthropization    </w:t>
      </w:r>
      <w:r>
        <w:t xml:space="preserve">   altitude    </w:t>
      </w:r>
      <w:r>
        <w:t xml:space="preserve">   alpine    </w:t>
      </w:r>
      <w:r>
        <w:t xml:space="preserve">   alluvium    </w:t>
      </w:r>
      <w:r>
        <w:t xml:space="preserve">   alluvial fan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Terms starting with the Letter A</dc:title>
  <dcterms:created xsi:type="dcterms:W3CDTF">2021-10-11T07:55:39Z</dcterms:created>
  <dcterms:modified xsi:type="dcterms:W3CDTF">2021-10-11T07:55:39Z</dcterms:modified>
</cp:coreProperties>
</file>