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gunlaw    </w:t>
      </w:r>
      <w:r>
        <w:t xml:space="preserve">   hotdog    </w:t>
      </w:r>
      <w:r>
        <w:t xml:space="preserve">   diner    </w:t>
      </w:r>
      <w:r>
        <w:t xml:space="preserve">   usa    </w:t>
      </w:r>
      <w:r>
        <w:t xml:space="preserve">   Washington    </w:t>
      </w:r>
      <w:r>
        <w:t xml:space="preserve">   trump    </w:t>
      </w:r>
      <w:r>
        <w:t xml:space="preserve">   pancakes    </w:t>
      </w:r>
      <w:r>
        <w:t xml:space="preserve">   california    </w:t>
      </w:r>
      <w:r>
        <w:t xml:space="preserve">   tacobell    </w:t>
      </w:r>
      <w:r>
        <w:t xml:space="preserve">   America    </w:t>
      </w:r>
      <w:r>
        <w:t xml:space="preserve">   New York    </w:t>
      </w:r>
      <w:r>
        <w:t xml:space="preserve">   Obama    </w:t>
      </w:r>
      <w:r>
        <w:t xml:space="preserve">   Texas    </w:t>
      </w:r>
      <w:r>
        <w:t xml:space="preserve">   waffles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USA</dc:title>
  <dcterms:created xsi:type="dcterms:W3CDTF">2021-10-11T07:55:34Z</dcterms:created>
  <dcterms:modified xsi:type="dcterms:W3CDTF">2021-10-11T07:55:34Z</dcterms:modified>
</cp:coreProperties>
</file>