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Unit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like there? Can be expressed by its Physical and Human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that tells the subject of the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imaginary circle around the middle of the earth, located at 0 degrees latitude.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exact position of a place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changes people make in their environment both for positive and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location of a place in relation to another place. (New Jersey is south of New York).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graphic/symbol on a map showing cardinal and intermediate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90 degrees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natural characteristic of the earth's surface (river, mountain, lake, forest).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ways and reasons people, products, &amp; ideas move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Theme that tells where something is. (Relative or Absolute)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that is located at 0° longitude.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of life of a group of people who share similar beliefs and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line that runs East and West, but measures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earth in all its variety.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Line that runs North and South, but measures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Areas of the earth with shared characteristics, such as physical, human, or cultural.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90 degrees North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Compares a distance on a map with a distance in the real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Explains the lines, symbols, and colors used on a map.</w:t>
            </w:r>
          </w:p>
        </w:tc>
      </w:tr>
    </w:tbl>
    <w:p>
      <w:pPr>
        <w:pStyle w:val="WordBankLarge"/>
      </w:pPr>
      <w:r>
        <w:t xml:space="preserve">   Longitude    </w:t>
      </w:r>
      <w:r>
        <w:t xml:space="preserve">   Latitude    </w:t>
      </w:r>
      <w:r>
        <w:t xml:space="preserve">   Absolute Location    </w:t>
      </w:r>
      <w:r>
        <w:t xml:space="preserve">   Relative Location    </w:t>
      </w:r>
      <w:r>
        <w:t xml:space="preserve">   Place    </w:t>
      </w:r>
      <w:r>
        <w:t xml:space="preserve">   Region    </w:t>
      </w:r>
      <w:r>
        <w:t xml:space="preserve">   Movement    </w:t>
      </w:r>
      <w:r>
        <w:t xml:space="preserve">   Human-Environment Interaction    </w:t>
      </w:r>
      <w:r>
        <w:t xml:space="preserve">   Equator    </w:t>
      </w:r>
      <w:r>
        <w:t xml:space="preserve">   Prime Meridian    </w:t>
      </w:r>
      <w:r>
        <w:t xml:space="preserve">   South Pole    </w:t>
      </w:r>
      <w:r>
        <w:t xml:space="preserve">   North Pole    </w:t>
      </w:r>
      <w:r>
        <w:t xml:space="preserve">   Title    </w:t>
      </w:r>
      <w:r>
        <w:t xml:space="preserve">   Key    </w:t>
      </w:r>
      <w:r>
        <w:t xml:space="preserve">   Scale    </w:t>
      </w:r>
      <w:r>
        <w:t xml:space="preserve">   Compass Rose    </w:t>
      </w:r>
      <w:r>
        <w:t xml:space="preserve">   Physical features    </w:t>
      </w:r>
      <w:r>
        <w:t xml:space="preserve">   Location    </w:t>
      </w:r>
      <w:r>
        <w:t xml:space="preserve">   Geography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Unit 1 Crossword</dc:title>
  <dcterms:created xsi:type="dcterms:W3CDTF">2021-10-11T07:54:47Z</dcterms:created>
  <dcterms:modified xsi:type="dcterms:W3CDTF">2021-10-11T07:54:47Z</dcterms:modified>
</cp:coreProperties>
</file>