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pointed or eight pointed symbol showing the major directions of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rely on plants as their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that manages the lands around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ore by digging directly into deposits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Distance, east or west, from the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mark that humans leave on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divide a map into squares, with numbers along the top and bottom and letters along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that contains enough mineral content to make mining worthwhile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bounded area; a locality such as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for moving products that use standard sized metal boxes that attach to trucks, trains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 of the earth’s surface that has similar characteristics throughout its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of a sphere or globe, especially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Plants that have not been introduced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or process of having an effect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Description of a place in relation to other places, using landmarks, distance, or compass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Living things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flow of people, products, information, and elements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Somewhere with at least 1000 people clustered close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earth’s surface and people’s relationship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forest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all the trees in an area are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Distance, north or south,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shows information about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or animal that is at risk of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of a place independent of any 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 systems that include buses, subway trains, streetcars and commuter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surroundings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height of land and the depth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area drained by the waters of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Spoiled, reduced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object or landform that identifies a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Unit 1</dc:title>
  <dcterms:created xsi:type="dcterms:W3CDTF">2021-10-11T07:54:56Z</dcterms:created>
  <dcterms:modified xsi:type="dcterms:W3CDTF">2021-10-11T07:54:56Z</dcterms:modified>
</cp:coreProperties>
</file>