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Geography. Vegetatio, and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área de tierra naturalmente elevada.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área en la que se han plantado árboles, especialmente con fines comerciales.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pequeño animal que vive en el agua.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animal blanco con manchas negras que produce la leche.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a un riachuelo pero más grande.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gran planta que contiene un tronco, ramas y hojas.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Algo que surge de la tierra por ejemplo; una flor.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contrario de la ciudad.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animal que es blanco y esponjoso.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arroyo, un arroyo o un afluente menor de un río.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Geography. Vegetatio, and Animals</dc:title>
  <dcterms:created xsi:type="dcterms:W3CDTF">2021-10-11T07:55:19Z</dcterms:created>
  <dcterms:modified xsi:type="dcterms:W3CDTF">2021-10-11T07:55:19Z</dcterms:modified>
</cp:coreProperties>
</file>