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Geography, Vegetation, 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es "deforestacion" en Ingles?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el Oceano que hay?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formal (usted)?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Cual is la palabra para "Goviote" en Ingles?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es "Geografia" (english word)?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for "United States" in spanish?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"dormitory"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climate like on a mountain? (spanish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Cual es la palabra "templado" (english word)?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Cual es el adverbios para (diaria)?</w:t>
            </w:r>
          </w:p>
        </w:tc>
      </w:tr>
    </w:tbl>
    <w:p>
      <w:pPr>
        <w:pStyle w:val="WordBankMedium"/>
      </w:pPr>
      <w:r>
        <w:t xml:space="preserve">   Seagle    </w:t>
      </w:r>
      <w:r>
        <w:t xml:space="preserve">   Use    </w:t>
      </w:r>
      <w:r>
        <w:t xml:space="preserve">   Diariamente    </w:t>
      </w:r>
      <w:r>
        <w:t xml:space="preserve">   Albergue    </w:t>
      </w:r>
      <w:r>
        <w:t xml:space="preserve">   Deforest    </w:t>
      </w:r>
      <w:r>
        <w:t xml:space="preserve">   Frio    </w:t>
      </w:r>
      <w:r>
        <w:t xml:space="preserve">   Tempered    </w:t>
      </w:r>
      <w:r>
        <w:t xml:space="preserve">   Geography    </w:t>
      </w:r>
      <w:r>
        <w:t xml:space="preserve">   Estados Unidos    </w:t>
      </w:r>
      <w:r>
        <w:t xml:space="preserve">   Animales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Geography, Vegetation, and Animals</dc:title>
  <dcterms:created xsi:type="dcterms:W3CDTF">2021-10-11T07:55:22Z</dcterms:created>
  <dcterms:modified xsi:type="dcterms:W3CDTF">2021-10-11T07:55:22Z</dcterms:modified>
</cp:coreProperties>
</file>