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Geography, Vegetation, and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la falaise    </w:t>
      </w:r>
      <w:r>
        <w:t xml:space="preserve">   le lac    </w:t>
      </w:r>
      <w:r>
        <w:t xml:space="preserve">   les bois    </w:t>
      </w:r>
      <w:r>
        <w:t xml:space="preserve">   la vache    </w:t>
      </w:r>
      <w:r>
        <w:t xml:space="preserve">   la montagne    </w:t>
      </w:r>
      <w:r>
        <w:t xml:space="preserve">   le paysage    </w:t>
      </w:r>
      <w:r>
        <w:t xml:space="preserve">   les coquilles    </w:t>
      </w:r>
      <w:r>
        <w:t xml:space="preserve">   les algues    </w:t>
      </w:r>
      <w:r>
        <w:t xml:space="preserve">   les palmers    </w:t>
      </w:r>
      <w:r>
        <w:t xml:space="preserve">   les crabes    </w:t>
      </w:r>
      <w:r>
        <w:t xml:space="preserve">   les grenouilles    </w:t>
      </w:r>
      <w:r>
        <w:t xml:space="preserve">   la mer    </w:t>
      </w:r>
      <w:r>
        <w:t xml:space="preserve">   l'herbe    </w:t>
      </w:r>
      <w:r>
        <w:t xml:space="preserve">   le cheval    </w:t>
      </w:r>
      <w:r>
        <w:t xml:space="preserve">   l'arbre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Geography, Vegetation, and Animals</dc:title>
  <dcterms:created xsi:type="dcterms:W3CDTF">2021-10-11T07:54:49Z</dcterms:created>
  <dcterms:modified xsi:type="dcterms:W3CDTF">2021-10-11T07:54:49Z</dcterms:modified>
</cp:coreProperties>
</file>