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Voc. 1 Basic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latitude and longitude address of a place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 that runs from the North Pole to the South Pole of Earth at 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 of a place using grid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of lines that form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of latitude that runs through northern North America, northern Asia, and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on Earth located at 90 degrees south latitude where the lines of longitude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southern parts of the Atlantic, Indian, and Pacific Oceans are often referred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on Earth located at 90 degrees north latitude, where the lines of longitude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an edge or boundary;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units of latitude or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descriptionof a place using the relation of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line that runs around the center of Earth, halfway between the North and South Poles at 0 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lines on Earth that run between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lines on Earth that run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intersecting pattern formed by the lines of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mapping the round Earth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 that shows natural landforms and waterways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alphabetical listing of place names on a map and the grid squares in which they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Voc. 1 Basic Elements</dc:title>
  <dcterms:created xsi:type="dcterms:W3CDTF">2021-10-11T07:54:05Z</dcterms:created>
  <dcterms:modified xsi:type="dcterms:W3CDTF">2021-10-11T07:54:05Z</dcterms:modified>
</cp:coreProperties>
</file>