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earth's zero longitude?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super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divides the hemispheres?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new stone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parallel to and south of the equator?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time before written records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between the tropics and polar regions?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found at 23 degrees latitude?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referred to as a gradual decline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sun's rays directly overhead at noon?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evolution of the human race through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located south of the north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artifacts left from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this generation had a lot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</dc:title>
  <dcterms:created xsi:type="dcterms:W3CDTF">2021-10-11T07:54:14Z</dcterms:created>
  <dcterms:modified xsi:type="dcterms:W3CDTF">2021-10-11T07:54:14Z</dcterms:modified>
</cp:coreProperties>
</file>