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dry area on the leeward side of a mountainous area (away from the wind)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solid, outer part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Forces originating beneath the surface that alter the surface configuration of the earth as a result of tectonic plate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total amount of water on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average condition for about thirty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ring-shaped coral reef, island, or series of islets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process that breaks things down.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large naturally occurring community of flora and fauna occupying a major habitat, e.g. forest or tundra.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long, deep, narrow body of water that reaches far inland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breakdown of rocks and organic materials creates  farmable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global ecosystem composed of living organisms and the nonliving factors from which they derive energy and nutrients.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thin layer of gases that surrounds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movement of one object around a center or another object, a forceful overthrow of a government by the people or any sudden or grand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circular motion around an internal central axis or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natural feature of the earth's surface.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Vocab</dc:title>
  <dcterms:created xsi:type="dcterms:W3CDTF">2021-10-11T07:55:29Z</dcterms:created>
  <dcterms:modified xsi:type="dcterms:W3CDTF">2021-10-11T07:55:29Z</dcterms:modified>
</cp:coreProperties>
</file>