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24 of these in the world.  They are each separated by 15 degrees longitude.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 that shows countries, capitals, and major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lines run north and south.  They are measured by the distance away from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line that is 0 degrees longitude.  This line splits the Earth into the Eastern and Western Hemispheres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 lines that run east and west.  They are parallel to the equator and they measure distance away from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location uses relations around it to describe the location.  (HINT: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exact location on Earth (HINT: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features like mountains, rivers,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map this shows highways and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line drawn around the Earth equally distant from both the North and South Poles. This line is at 0 degrees latitude and splits the Earth into the Northern and Southern Hemispheres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 Crossword Puzzle</dc:title>
  <dcterms:created xsi:type="dcterms:W3CDTF">2022-08-22T22:42:55Z</dcterms:created>
  <dcterms:modified xsi:type="dcterms:W3CDTF">2022-08-22T22:42:55Z</dcterms:modified>
</cp:coreProperties>
</file>