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measured North or South from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maps show what’s there; features like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 significance, worth,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map shows what happened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measured East or West from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location is somewhere near where you want to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your own words to restate main ideas &amp; important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people, goods, and ideas get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a location its identity &amp; makes it different from anywhere else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locations that have something in common; created to compare &amp;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latitude &amp; longitude or an address are examples of this type of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studying Earth’s natural features, resources, climates,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humans and the natural environment affect each other (3 letter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explains the symbols, lines, or colors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map shows us something like a country or state is there</w:t>
            </w:r>
          </w:p>
        </w:tc>
      </w:tr>
    </w:tbl>
    <w:p>
      <w:pPr>
        <w:pStyle w:val="WordBankMedium"/>
      </w:pPr>
      <w:r>
        <w:t xml:space="preserve">   place    </w:t>
      </w:r>
      <w:r>
        <w:t xml:space="preserve">   latitude    </w:t>
      </w:r>
      <w:r>
        <w:t xml:space="preserve">   historical    </w:t>
      </w:r>
      <w:r>
        <w:t xml:space="preserve">   movement    </w:t>
      </w:r>
      <w:r>
        <w:t xml:space="preserve">   political    </w:t>
      </w:r>
      <w:r>
        <w:t xml:space="preserve">   HEI    </w:t>
      </w:r>
      <w:r>
        <w:t xml:space="preserve">   evaluate    </w:t>
      </w:r>
      <w:r>
        <w:t xml:space="preserve">   relative    </w:t>
      </w:r>
      <w:r>
        <w:t xml:space="preserve">   hemisphere    </w:t>
      </w:r>
      <w:r>
        <w:t xml:space="preserve">   key    </w:t>
      </w:r>
      <w:r>
        <w:t xml:space="preserve">   longitude    </w:t>
      </w:r>
      <w:r>
        <w:t xml:space="preserve">   geography    </w:t>
      </w:r>
      <w:r>
        <w:t xml:space="preserve">   summarize    </w:t>
      </w:r>
      <w:r>
        <w:t xml:space="preserve">   physical    </w:t>
      </w:r>
      <w:r>
        <w:t xml:space="preserve">   absolute    </w:t>
      </w:r>
      <w:r>
        <w:t xml:space="preserve">  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 Quiz</dc:title>
  <dcterms:created xsi:type="dcterms:W3CDTF">2021-10-11T07:54:58Z</dcterms:created>
  <dcterms:modified xsi:type="dcterms:W3CDTF">2021-10-11T07:54:58Z</dcterms:modified>
</cp:coreProperties>
</file>