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p>
      <w:pPr>
        <w:pStyle w:val="Questions"/>
      </w:pPr>
      <w:r>
        <w:t xml:space="preserve">1. ITRATS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OENCA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SNIALD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ULEINANSP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ITUMONNA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2021-10-11T07:55:18Z</dcterms:created>
  <dcterms:modified xsi:type="dcterms:W3CDTF">2021-10-11T07:55:18Z</dcterms:modified>
</cp:coreProperties>
</file>