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bay    </w:t>
      </w:r>
      <w:r>
        <w:t xml:space="preserve">   gulf    </w:t>
      </w:r>
      <w:r>
        <w:t xml:space="preserve">   island    </w:t>
      </w:r>
      <w:r>
        <w:t xml:space="preserve">   lake    </w:t>
      </w:r>
      <w:r>
        <w:t xml:space="preserve">   mountain    </w:t>
      </w:r>
      <w:r>
        <w:t xml:space="preserve">   ocean    </w:t>
      </w:r>
      <w:r>
        <w:t xml:space="preserve">   peninsula    </w:t>
      </w:r>
      <w:r>
        <w:t xml:space="preserve">   river    </w:t>
      </w:r>
      <w:r>
        <w:t xml:space="preserve">   sea    </w:t>
      </w:r>
      <w:r>
        <w:t xml:space="preserve">   strait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2021-10-11T07:55:19Z</dcterms:created>
  <dcterms:modified xsi:type="dcterms:W3CDTF">2021-10-11T07:55:19Z</dcterms:modified>
</cp:coreProperties>
</file>