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is mostly low and flat lands, with many pine forests and excellent harbors for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find the largest tropical rainforest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low,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Southern and _____ ocean are covered with huge areas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flat lines run east to west and measure degrees in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landmass that is mostly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lines run north and south and measure degrees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ocean is much bigger and deeper than the other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ocean forms the eastern border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imaginary line runs along the Rocky Mountains and divides North American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continent are the Caribbean islands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Rivers that flow into larger rivers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divides Earth into Western and Eastern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low, bowl shaped area with higher ground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Geographers use this imaginary line to divide Earth into the Northern and Southern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equator is located halfway between the north and _____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2021-10-11T07:54:18Z</dcterms:created>
  <dcterms:modified xsi:type="dcterms:W3CDTF">2021-10-11T07:54:18Z</dcterms:modified>
</cp:coreProperties>
</file>