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amount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land with little rainfall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geographic diagram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Flowing water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Saltwater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Prediction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seven main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Central line in the middle of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height above sea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Climate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east-west frame of reference position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Southern most continent, covered mostly by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inland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Direction point at the top of the compass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2021-10-11T07:56:00Z</dcterms:created>
  <dcterms:modified xsi:type="dcterms:W3CDTF">2021-10-11T07:56:00Z</dcterms:modified>
</cp:coreProperties>
</file>