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Geography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representation of the celestial sphere or a part of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angular distance north or south from the earth's equator measured through 90 degrees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indication of the relationship between the distances on a map and the corresponding actual distances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latitude; an imaginary line around the center of the earth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half of a spherical or roughly spherical body (such as a planet)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meridian of 0 degrees longitude which runs through the original site of the Royal Observatory at Greenwich, England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arc or portion of the earth's equator intersected between the meridian of a given place and the prime meridian and expressed either in degrees or in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of a set of numbers used in specifying the location of a point on a line, on a surface, or in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circle graduated to degrees or quarters and printed on a chart to show direction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indicates a limit; a separation between two or more areas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Vocabulary</dc:title>
  <dcterms:created xsi:type="dcterms:W3CDTF">2021-10-11T07:56:04Z</dcterms:created>
  <dcterms:modified xsi:type="dcterms:W3CDTF">2021-10-11T07:56:04Z</dcterms:modified>
</cp:coreProperties>
</file>