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Weather    </w:t>
      </w:r>
      <w:r>
        <w:t xml:space="preserve">   Topography    </w:t>
      </w:r>
      <w:r>
        <w:t xml:space="preserve">   Soils    </w:t>
      </w:r>
      <w:r>
        <w:t xml:space="preserve">   Seasons    </w:t>
      </w:r>
      <w:r>
        <w:t xml:space="preserve">   River systems    </w:t>
      </w:r>
      <w:r>
        <w:t xml:space="preserve">   Ring of Fire    </w:t>
      </w:r>
      <w:r>
        <w:t xml:space="preserve">   Rain shadow    </w:t>
      </w:r>
      <w:r>
        <w:t xml:space="preserve">   Map projection    </w:t>
      </w:r>
      <w:r>
        <w:t xml:space="preserve">   Map    </w:t>
      </w:r>
      <w:r>
        <w:t xml:space="preserve">   Lithosphere    </w:t>
      </w:r>
      <w:r>
        <w:t xml:space="preserve">   Layers of the earth    </w:t>
      </w:r>
      <w:r>
        <w:t xml:space="preserve">   Landsat    </w:t>
      </w:r>
      <w:r>
        <w:t xml:space="preserve">   Landform    </w:t>
      </w:r>
      <w:r>
        <w:t xml:space="preserve">   Hydrosphere    </w:t>
      </w:r>
      <w:r>
        <w:t xml:space="preserve">   Hydrologic cycle    </w:t>
      </w:r>
      <w:r>
        <w:t xml:space="preserve">   Geography    </w:t>
      </w:r>
      <w:r>
        <w:t xml:space="preserve">   Geographic grid    </w:t>
      </w:r>
      <w:r>
        <w:t xml:space="preserve">   Ecosystem    </w:t>
      </w:r>
      <w:r>
        <w:t xml:space="preserve">   Continental shelf    </w:t>
      </w:r>
      <w:r>
        <w:t xml:space="preserve">   Continental drift    </w:t>
      </w:r>
      <w:r>
        <w:t xml:space="preserve">   Continent    </w:t>
      </w:r>
      <w:r>
        <w:t xml:space="preserve">   Climate    </w:t>
      </w:r>
      <w:r>
        <w:t xml:space="preserve">   Cartographer    </w:t>
      </w:r>
      <w:r>
        <w:t xml:space="preserve">   Blizzard    </w:t>
      </w:r>
      <w:r>
        <w:t xml:space="preserve">   Biosphere    </w:t>
      </w:r>
      <w:r>
        <w:t xml:space="preserve">   Biome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2021-10-11T07:56:07Z</dcterms:created>
  <dcterms:modified xsi:type="dcterms:W3CDTF">2021-10-11T07:56:07Z</dcterms:modified>
</cp:coreProperties>
</file>