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Vocabulary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plain that sits high above sea level and usually has a cliff on all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water droplets grow heavy and fall back to Earth in the the form of rain or snow.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mountain that erupts in an explosion of molten rock, gases, and ash.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violent shaking of Earths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a continent that often extends out under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 life.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Sun heats the ocean, and water vapor rises up into the atmosphere.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level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Cooler temperatures in the atmosphere cause the water vapor to change into droplets that form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large, powerful ocean wave.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storm with swirling winds and heavy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smaller storm than a Cyclone but with more powerful winds.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storm with rotating winds.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condition of the atmosphere at a particular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condition of the atmosphere over a long period of time.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Vocabulary 2 </dc:title>
  <dcterms:created xsi:type="dcterms:W3CDTF">2021-10-11T07:55:48Z</dcterms:created>
  <dcterms:modified xsi:type="dcterms:W3CDTF">2021-10-11T07:55:48Z</dcterms:modified>
</cp:coreProperties>
</file>