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out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world that is closest to you, e.g. where you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piece of land/divisions of a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land within a continent that is controlled by a single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islands off the northwest coast of Europe - England, Scotland, Wales and Northern Ireland.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continuous landmass that is usually bordered by the oceans (Europe, Asia, Africa, North and South America, Australia, Antarctica).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humans must interact with the environment in a way that ensures there will be enough resources left for future generations.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Renewing old sites that have become disused or rundown and bringing them back into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England, Scotland and Wales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settlement in which people live and work that is larger than a town.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broad geographic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2021-10-11T07:56:09Z</dcterms:created>
  <dcterms:modified xsi:type="dcterms:W3CDTF">2021-10-11T07:56:09Z</dcterms:modified>
</cp:coreProperties>
</file>