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Africa    </w:t>
      </w:r>
      <w:r>
        <w:t xml:space="preserve">   Antarctica    </w:t>
      </w:r>
      <w:r>
        <w:t xml:space="preserve">   Europe    </w:t>
      </w:r>
      <w:r>
        <w:t xml:space="preserve">   Asia    </w:t>
      </w:r>
      <w:r>
        <w:t xml:space="preserve">   North America    </w:t>
      </w:r>
      <w:r>
        <w:t xml:space="preserve">   South America    </w:t>
      </w:r>
      <w:r>
        <w:t xml:space="preserve">   Arctic    </w:t>
      </w:r>
      <w:r>
        <w:t xml:space="preserve">   Indian    </w:t>
      </w:r>
      <w:r>
        <w:t xml:space="preserve">   Southern    </w:t>
      </w:r>
      <w:r>
        <w:t xml:space="preserve">   Pacific    </w:t>
      </w:r>
      <w:r>
        <w:t xml:space="preserve">   Atlantic    </w:t>
      </w:r>
      <w:r>
        <w:t xml:space="preserve">   mesa    </w:t>
      </w:r>
      <w:r>
        <w:t xml:space="preserve">   butte    </w:t>
      </w:r>
      <w:r>
        <w:t xml:space="preserve">   forest    </w:t>
      </w:r>
      <w:r>
        <w:t xml:space="preserve">   lake    </w:t>
      </w:r>
      <w:r>
        <w:t xml:space="preserve">   ocean    </w:t>
      </w:r>
      <w:r>
        <w:t xml:space="preserve">   delta    </w:t>
      </w:r>
      <w:r>
        <w:t xml:space="preserve">   isthmus    </w:t>
      </w:r>
      <w:r>
        <w:t xml:space="preserve">   jungle    </w:t>
      </w:r>
      <w:r>
        <w:t xml:space="preserve">   desert    </w:t>
      </w:r>
      <w:r>
        <w:t xml:space="preserve">   continent    </w:t>
      </w:r>
      <w:r>
        <w:t xml:space="preserve">   dune    </w:t>
      </w:r>
      <w:r>
        <w:t xml:space="preserve">   canyon    </w:t>
      </w:r>
      <w:r>
        <w:t xml:space="preserve">   bay    </w:t>
      </w:r>
      <w:r>
        <w:t xml:space="preserve">   swamp    </w:t>
      </w:r>
      <w:r>
        <w:t xml:space="preserve">   fjord    </w:t>
      </w:r>
      <w:r>
        <w:t xml:space="preserve">   marsh    </w:t>
      </w:r>
      <w:r>
        <w:t xml:space="preserve">   continental shelf    </w:t>
      </w:r>
      <w:r>
        <w:t xml:space="preserve">   badland    </w:t>
      </w:r>
      <w:r>
        <w:t xml:space="preserve">   stream    </w:t>
      </w:r>
      <w:r>
        <w:t xml:space="preserve">   ocean ridge    </w:t>
      </w:r>
      <w:r>
        <w:t xml:space="preserve">   gulch    </w:t>
      </w:r>
      <w:r>
        <w:t xml:space="preserve">   pomontory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2021-10-11T07:54:25Z</dcterms:created>
  <dcterms:modified xsi:type="dcterms:W3CDTF">2021-10-11T07:54:25Z</dcterms:modified>
</cp:coreProperties>
</file>