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average weather in an area; the average precipitation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suitable for agriculture and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map that shows features such as: (mountains, rivers, deserts,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land almost surrounded by water or projecting out into a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product that comes from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	the beliefs, traditions, laws, art, food, and ways of living that a group of people share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Heavily populated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divides the Earth into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map that shows features such as: (cities, countries, towns, villages,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divides it into the Northern and Southern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furthest away from cities &amp; towns •	Low population 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</dc:title>
  <dcterms:created xsi:type="dcterms:W3CDTF">2021-10-11T07:54:32Z</dcterms:created>
  <dcterms:modified xsi:type="dcterms:W3CDTF">2021-10-11T07:54:32Z</dcterms:modified>
</cp:coreProperties>
</file>