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low, bowl-shaped area with higher ground around it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piece of land bordered by water on three sides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area of high, flat land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mountains were eroded into low hills by slow-moving sheets of ice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human-made waterway dug across the land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area of mostly low, flat land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river or stream that flows into a larger river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area of Earth with distinctive characteristics that make it different from other areas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area of water extending into the land from a larger body of water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protected area of water where ships can dock safely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a sea or ocean extending into the land, usually larger than a bay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Vocabulary</dc:title>
  <dcterms:created xsi:type="dcterms:W3CDTF">2021-10-11T07:54:34Z</dcterms:created>
  <dcterms:modified xsi:type="dcterms:W3CDTF">2021-10-11T07:54:34Z</dcterms:modified>
</cp:coreProperties>
</file>