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projection    </w:t>
      </w:r>
      <w:r>
        <w:t xml:space="preserve">   distortion    </w:t>
      </w:r>
      <w:r>
        <w:t xml:space="preserve">   satelliteimage    </w:t>
      </w:r>
      <w:r>
        <w:t xml:space="preserve">   aerialphotograph    </w:t>
      </w:r>
      <w:r>
        <w:t xml:space="preserve">   humanenvironment    </w:t>
      </w:r>
      <w:r>
        <w:t xml:space="preserve">   place    </w:t>
      </w:r>
      <w:r>
        <w:t xml:space="preserve">   region    </w:t>
      </w:r>
      <w:r>
        <w:t xml:space="preserve">   movement    </w:t>
      </w:r>
      <w:r>
        <w:t xml:space="preserve">   cardinaldirection    </w:t>
      </w:r>
      <w:r>
        <w:t xml:space="preserve">   hemisphere    </w:t>
      </w:r>
      <w:r>
        <w:t xml:space="preserve">   sphere    </w:t>
      </w:r>
      <w:r>
        <w:t xml:space="preserve">   key    </w:t>
      </w:r>
      <w:r>
        <w:t xml:space="preserve">   specialpurposemap    </w:t>
      </w:r>
      <w:r>
        <w:t xml:space="preserve">   politicalmap    </w:t>
      </w:r>
      <w:r>
        <w:t xml:space="preserve">   physicalmap    </w:t>
      </w:r>
      <w:r>
        <w:t xml:space="preserve">   scale    </w:t>
      </w:r>
      <w:r>
        <w:t xml:space="preserve">   primemeridian    </w:t>
      </w:r>
      <w:r>
        <w:t xml:space="preserve">   equator    </w:t>
      </w:r>
      <w:r>
        <w:t xml:space="preserve">   relative location    </w:t>
      </w:r>
      <w:r>
        <w:t xml:space="preserve">   absolutelocation    </w:t>
      </w:r>
      <w:r>
        <w:t xml:space="preserve">   longitute    </w:t>
      </w:r>
      <w:r>
        <w:t xml:space="preserve">   latitude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Vocabulary</dc:title>
  <dcterms:created xsi:type="dcterms:W3CDTF">2021-10-11T07:54:39Z</dcterms:created>
  <dcterms:modified xsi:type="dcterms:W3CDTF">2021-10-11T07:54:39Z</dcterms:modified>
</cp:coreProperties>
</file>