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Dense forest with heavy rain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from the equator and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that is capable of producing plants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Long, narrow inlet of the sea surrounded by mountains with one way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area usually found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Fertile spot in a desert where water is found and some plant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grassy plain in a tropical region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area with steep cliffs sometimes a river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flowing waterway that begins in the mountains and ends in a larger body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Equally divides the earth into the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land surrounded by water on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 barren area of land covered with sand, waterless and little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on a map showing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on a map that measure the distance east and west of the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 inlet of the sea smaller than a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water larger than a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Artificial waterway used for transportation and irrigation.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2021-10-11T07:54:45Z</dcterms:created>
  <dcterms:modified xsi:type="dcterms:W3CDTF">2021-10-11T07:54:45Z</dcterms:modified>
</cp:coreProperties>
</file>