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meridian of longitude labeled 0 degrees, from which all other degrees of longitude are measured. The prime meridian passes through Greenwich, England.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directions on a compass rose, such as southeast, southwest, northeast, northwest, that are located between the cardinal directions.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four main directions on a compass rose: north, south, east, and west.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area between the equator and the Tropic of Cancer and between the equator and the Tropic of Capricorn, where the climate is generally hot.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half of the sphere. Earth can be divided into eastern and western hemispheres or into northern and southern hemispheres.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area between Earth’s tropical and polar zones, where the climate is relatively mild.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diagram on a map that shows directions such as north, south, east, and west.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line of latitude that circles Earth exactly midway between the North and South Poles.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southernmost line of latitude where the sun’s rays beat straight down. This line marks the southern limit of the tropical zone.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area between the Arctic Circle and its North Pole or between the Antarctic Circle and the South Pole, where the climate is generally cold.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line of latitude at 60 degrees 30 degrees South that marks the boundary of the southern polar zone.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northernmost line of latitude where the sun’s rays ever beat straight down. This line marks the northern limit of the tropical zone.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precise point where a place is located on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line of latitude at 60 degrees and 30 degrees North that marks the boundary of the northern polar zones.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a place is located in related to another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Otherwise known as Map Key. It is a box or other display on a map that explains the meaning of the symbols used on a map.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Vocabulary Crossword</dc:title>
  <dcterms:created xsi:type="dcterms:W3CDTF">2021-10-11T07:55:10Z</dcterms:created>
  <dcterms:modified xsi:type="dcterms:W3CDTF">2021-10-11T07:55:10Z</dcterms:modified>
</cp:coreProperties>
</file>