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the accuracy of shapes, directions, or distances shown on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exact spot where something is located, usually its latitude and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with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imaginary line of longitude that runs from North to South Pole at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Northeast, Southeast, Northwest, and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located on the compass rose, they are North, South, West, and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imaginary line of latitude located at 23.5 degrees north of the Equator Tropic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Earth and the people who live on it and how they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imaginary east-west circles around the Earth that run parallel to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navigational instrument; may include cardinal and intermediate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of the earth (there are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imaginary lines that run from the North to South Pole (top-bottom)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approximate spot where something is located, usually compared to other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section of a map that explains the symbols for the map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seven principal landmasses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imaginary line of latitude located at 23.5 degrees south of the Equator Tropic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size of an area on a map as compared with the area’s actual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weather patterns in an area usually experienced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imaginary latitude line located between the North and South Poles at 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 Crossword Puzzle</dc:title>
  <dcterms:created xsi:type="dcterms:W3CDTF">2021-10-11T07:54:37Z</dcterms:created>
  <dcterms:modified xsi:type="dcterms:W3CDTF">2021-10-11T07:54:37Z</dcterms:modified>
</cp:coreProperties>
</file>