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 Preview</w:t>
      </w:r>
    </w:p>
    <w:p>
      <w:pPr>
        <w:pStyle w:val="Questions"/>
      </w:pPr>
      <w:r>
        <w:t xml:space="preserve">1. NEGDEL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MSPSOCA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ASLEC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ILNDOEUGT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UTQAREO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ICNNSTNTEO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SPHMEERHEI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DIATTLUE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LMODFNRAS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RMPEI ANEIIMRD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ALCINDAR IOPNTS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 Preview</dc:title>
  <dcterms:created xsi:type="dcterms:W3CDTF">2021-10-11T07:54:20Z</dcterms:created>
  <dcterms:modified xsi:type="dcterms:W3CDTF">2021-10-11T07:54:20Z</dcterms:modified>
</cp:coreProperties>
</file>