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New Jersey    </w:t>
      </w:r>
      <w:r>
        <w:t xml:space="preserve">   Deleware    </w:t>
      </w:r>
      <w:r>
        <w:t xml:space="preserve">   Washington DC    </w:t>
      </w:r>
      <w:r>
        <w:t xml:space="preserve">   Pennsylvania    </w:t>
      </w:r>
      <w:r>
        <w:t xml:space="preserve">   New York    </w:t>
      </w:r>
      <w:r>
        <w:t xml:space="preserve">   Massachusetts    </w:t>
      </w:r>
      <w:r>
        <w:t xml:space="preserve">   Rhode Island    </w:t>
      </w:r>
      <w:r>
        <w:t xml:space="preserve">   Connecticut    </w:t>
      </w:r>
      <w:r>
        <w:t xml:space="preserve">   Appalachian Mountains    </w:t>
      </w:r>
      <w:r>
        <w:t xml:space="preserve">   Vermont    </w:t>
      </w:r>
      <w:r>
        <w:t xml:space="preserve">   New Hampshire    </w:t>
      </w:r>
      <w:r>
        <w:t xml:space="preserve">   Maine    </w:t>
      </w:r>
      <w:r>
        <w:t xml:space="preserve">   peninsula    </w:t>
      </w:r>
      <w:r>
        <w:t xml:space="preserve">   landform    </w:t>
      </w:r>
      <w:r>
        <w:t xml:space="preserve">   delta    </w:t>
      </w:r>
      <w:r>
        <w:t xml:space="preserve">   tributary    </w:t>
      </w:r>
      <w:r>
        <w:t xml:space="preserve">   island    </w:t>
      </w:r>
      <w:r>
        <w:t xml:space="preserve">   barrier    </w:t>
      </w:r>
      <w:r>
        <w:t xml:space="preserve">   swamp    </w:t>
      </w:r>
      <w:r>
        <w:t xml:space="preserve">   marsh    </w:t>
      </w:r>
      <w:r>
        <w:t xml:space="preserve">   gulf    </w:t>
      </w:r>
      <w:r>
        <w:t xml:space="preserve">   cape    </w:t>
      </w:r>
      <w:r>
        <w:t xml:space="preserve">   culture    </w:t>
      </w:r>
      <w:r>
        <w:t xml:space="preserve">   livestock    </w:t>
      </w:r>
      <w:r>
        <w:t xml:space="preserve">   crop    </w:t>
      </w:r>
      <w:r>
        <w:t xml:space="preserve">   rural    </w:t>
      </w:r>
      <w:r>
        <w:t xml:space="preserve">   urban    </w:t>
      </w:r>
      <w:r>
        <w:t xml:space="preserve">   manufacture    </w:t>
      </w:r>
      <w:r>
        <w:t xml:space="preserve">   economy    </w:t>
      </w:r>
      <w:r>
        <w:t xml:space="preserve">   agriculture    </w:t>
      </w:r>
      <w:r>
        <w:t xml:space="preserve">   population    </w:t>
      </w:r>
      <w:r>
        <w:t xml:space="preserve">   snowday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2021-10-11T07:54:14Z</dcterms:created>
  <dcterms:modified xsi:type="dcterms:W3CDTF">2021-10-11T07:54:14Z</dcterms:modified>
</cp:coreProperties>
</file>