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which allows liquids and gasses to flow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hole in something with a tool or by digging.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plant or leaf) The exhalation of water vapour through the stomata.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which collects as droplets on a cold surface when humid air is in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held underground in the soil or in pores and crevices in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low-lying ground adjacent to a river, formed mainly of river sediments and subject to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acquisition or gradual gathering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 snow, sleet, or hail that falls to or condenses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entering or gaining access to an organization or place surreptitiously, especially in order to acquire secret information or cause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turning from liquid into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extends a river's mouth into the body of water into which it is emptying and is sometimes divided into two parts: subaqueous and subaerial. The subaqueous part is underwater and has a very steep slope which contains the finest silt.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draining away of water (or substances carried in it) from the surface of an area of land, a building or structure,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Water Crossword</dc:title>
  <dcterms:created xsi:type="dcterms:W3CDTF">2021-10-18T12:17:55Z</dcterms:created>
  <dcterms:modified xsi:type="dcterms:W3CDTF">2021-10-18T12:17:55Z</dcterms:modified>
</cp:coreProperties>
</file>