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driest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water vaporises in the sun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much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water collects as droplets?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bottle did Michael Pritchard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is going through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culture of people are worried about losing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collects the water?</w:t>
            </w:r>
          </w:p>
        </w:tc>
      </w:tr>
    </w:tbl>
    <w:p>
      <w:pPr>
        <w:pStyle w:val="WordBankMedium"/>
      </w:pPr>
      <w:r>
        <w:t xml:space="preserve">   Drought     </w:t>
      </w:r>
      <w:r>
        <w:t xml:space="preserve">   Flood    </w:t>
      </w:r>
      <w:r>
        <w:t xml:space="preserve">   Indigenous     </w:t>
      </w:r>
      <w:r>
        <w:t xml:space="preserve">   Australia     </w:t>
      </w:r>
      <w:r>
        <w:t xml:space="preserve">   Filtration     </w:t>
      </w:r>
      <w:r>
        <w:t xml:space="preserve">   New South Wales     </w:t>
      </w:r>
      <w:r>
        <w:t xml:space="preserve">   Evaporation     </w:t>
      </w:r>
      <w:r>
        <w:t xml:space="preserve">   Women    </w:t>
      </w:r>
      <w:r>
        <w:t xml:space="preserve">   Lifesaver bottle    </w:t>
      </w:r>
      <w:r>
        <w:t xml:space="preserve">   Condensation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Water</dc:title>
  <dcterms:created xsi:type="dcterms:W3CDTF">2021-10-11T07:54:54Z</dcterms:created>
  <dcterms:modified xsi:type="dcterms:W3CDTF">2021-10-11T07:54:54Z</dcterms:modified>
</cp:coreProperties>
</file>