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where gas becomes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that is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conditions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imaginary line that cuts (horizontally) through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Gases moving because of cold air sinking and hot air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ultimate source od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used to measure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dense the air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rain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all sea creatures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when liquid changes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gases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natural or artificial lake used as a supplier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used to measure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Weather</dc:title>
  <dcterms:created xsi:type="dcterms:W3CDTF">2021-10-11T07:54:52Z</dcterms:created>
  <dcterms:modified xsi:type="dcterms:W3CDTF">2021-10-11T07:54:52Z</dcterms:modified>
</cp:coreProperties>
</file>