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Weathering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breaking down of rocks and soil by action of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kind of biological weathering that is caused by dead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example of tiny plants that grow on rocks and lead to weathering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cold and what kind of conditions increase physical conditions?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kind of chemical weathering caused by rain combining with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weathered material getting transported and deposited elsewhere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another word for Exfoliation or casting?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chemicals formed when minerals such as iron mix with oxygen in the 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Weathering that is caused by changes in the chemical composition of minerals in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a physical force breaking rocks into smaller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Carbonic Acid mixes with calcium carbonate to form what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main mineral found in certain kinds of limestone?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commonly known kind of physical weathering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kind of physical weathering caused by changes in the tempreture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kind of chemical weathering that is similar to 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biological weathering is caused by the action of plants and what?</w:t>
            </w:r>
          </w:p>
        </w:tc>
      </w:tr>
    </w:tbl>
    <w:p>
      <w:pPr>
        <w:pStyle w:val="WordBankMedium"/>
      </w:pPr>
      <w:r>
        <w:t xml:space="preserve">   Weathering    </w:t>
      </w:r>
      <w:r>
        <w:t xml:space="preserve">   erosion     </w:t>
      </w:r>
      <w:r>
        <w:t xml:space="preserve">   physical weathering    </w:t>
      </w:r>
      <w:r>
        <w:t xml:space="preserve">   frost shattering    </w:t>
      </w:r>
      <w:r>
        <w:t xml:space="preserve">   Exfoliation    </w:t>
      </w:r>
      <w:r>
        <w:t xml:space="preserve">   Chemical Weathering    </w:t>
      </w:r>
      <w:r>
        <w:t xml:space="preserve">   carbonation    </w:t>
      </w:r>
      <w:r>
        <w:t xml:space="preserve">   oxidation    </w:t>
      </w:r>
      <w:r>
        <w:t xml:space="preserve">   calcium bicarbonate    </w:t>
      </w:r>
      <w:r>
        <w:t xml:space="preserve">   animals    </w:t>
      </w:r>
      <w:r>
        <w:t xml:space="preserve">   Lichens    </w:t>
      </w:r>
      <w:r>
        <w:t xml:space="preserve">   decaying    </w:t>
      </w:r>
      <w:r>
        <w:t xml:space="preserve">   oxides    </w:t>
      </w:r>
      <w:r>
        <w:t xml:space="preserve">   wet    </w:t>
      </w:r>
      <w:r>
        <w:t xml:space="preserve">   calcium carbonate    </w:t>
      </w:r>
      <w:r>
        <w:t xml:space="preserve">   Shedding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Weathering crossword</dc:title>
  <dcterms:created xsi:type="dcterms:W3CDTF">2021-10-11T07:54:44Z</dcterms:created>
  <dcterms:modified xsi:type="dcterms:W3CDTF">2021-10-11T07:54:44Z</dcterms:modified>
</cp:coreProperties>
</file>