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reducing    </w:t>
      </w:r>
      <w:r>
        <w:t xml:space="preserve">   ocean currents    </w:t>
      </w:r>
      <w:r>
        <w:t xml:space="preserve">   temperate rainforests    </w:t>
      </w:r>
      <w:r>
        <w:t xml:space="preserve">   grasslands    </w:t>
      </w:r>
      <w:r>
        <w:t xml:space="preserve">   taiga    </w:t>
      </w:r>
      <w:r>
        <w:t xml:space="preserve">   latitude    </w:t>
      </w:r>
      <w:r>
        <w:t xml:space="preserve">   air mass    </w:t>
      </w:r>
      <w:r>
        <w:t xml:space="preserve">   windward    </w:t>
      </w:r>
      <w:r>
        <w:t xml:space="preserve">   weather    </w:t>
      </w:r>
      <w:r>
        <w:t xml:space="preserve">   other resources    </w:t>
      </w:r>
      <w:r>
        <w:t xml:space="preserve">   tundra    </w:t>
      </w:r>
      <w:r>
        <w:t xml:space="preserve">   arctic    </w:t>
      </w:r>
      <w:r>
        <w:t xml:space="preserve">   conservation    </w:t>
      </w:r>
      <w:r>
        <w:t xml:space="preserve">   dry climate soils    </w:t>
      </w:r>
      <w:r>
        <w:t xml:space="preserve">   annual temperature range    </w:t>
      </w:r>
      <w:r>
        <w:t xml:space="preserve">   leeward side    </w:t>
      </w:r>
      <w:r>
        <w:t xml:space="preserve">   natural vegetation    </w:t>
      </w:r>
      <w:r>
        <w:t xml:space="preserve">   waste diversion    </w:t>
      </w:r>
      <w:r>
        <w:t xml:space="preserve">   total stock    </w:t>
      </w:r>
      <w:r>
        <w:t xml:space="preserve">   wet climate soils    </w:t>
      </w:r>
      <w:r>
        <w:t xml:space="preserve">   soil profile    </w:t>
      </w:r>
      <w:r>
        <w:t xml:space="preserve">   climate graph    </w:t>
      </w:r>
      <w:r>
        <w:t xml:space="preserve">   canadian shield    </w:t>
      </w:r>
      <w:r>
        <w:t xml:space="preserve">   lowern    </w:t>
      </w:r>
      <w:r>
        <w:t xml:space="preserve">   deciduous forest    </w:t>
      </w:r>
      <w:r>
        <w:t xml:space="preserve">   feedback loop    </w:t>
      </w:r>
      <w:r>
        <w:t xml:space="preserve">   renewable resources    </w:t>
      </w:r>
      <w:r>
        <w:t xml:space="preserve">   non renewable resources    </w:t>
      </w:r>
      <w:r>
        <w:t xml:space="preserve">   boreal forest    </w:t>
      </w:r>
      <w:r>
        <w:t xml:space="preserve">   continental climate    </w:t>
      </w:r>
      <w:r>
        <w:t xml:space="preserve">   coniferous    </w:t>
      </w:r>
      <w:r>
        <w:t xml:space="preserve">   natural resources    </w:t>
      </w:r>
      <w:r>
        <w:t xml:space="preserve">   flow resources    </w:t>
      </w:r>
      <w:r>
        <w:t xml:space="preserve">   mixed forest    </w:t>
      </w:r>
      <w:r>
        <w:t xml:space="preserve">   relief    </w:t>
      </w:r>
      <w:r>
        <w:t xml:space="preserve">   maritime climate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 Find</dc:title>
  <dcterms:created xsi:type="dcterms:W3CDTF">2021-10-11T07:54:58Z</dcterms:created>
  <dcterms:modified xsi:type="dcterms:W3CDTF">2021-10-11T07:54:58Z</dcterms:modified>
</cp:coreProperties>
</file>