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north America    </w:t>
      </w:r>
      <w:r>
        <w:t xml:space="preserve">   hemisphere    </w:t>
      </w:r>
      <w:r>
        <w:t xml:space="preserve">   equator    </w:t>
      </w:r>
      <w:r>
        <w:t xml:space="preserve">   continent    </w:t>
      </w:r>
      <w:r>
        <w:t xml:space="preserve">   ocean    </w:t>
      </w:r>
      <w:r>
        <w:t xml:space="preserve">   direction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rose    </w:t>
      </w:r>
      <w:r>
        <w:t xml:space="preserve">   country    </w:t>
      </w:r>
      <w:r>
        <w:t xml:space="preserve">   map    </w:t>
      </w:r>
      <w:r>
        <w:t xml:space="preserve">   world    </w:t>
      </w:r>
      <w:r>
        <w:t xml:space="preserve">   city    </w:t>
      </w:r>
      <w:r>
        <w:t xml:space="preserve">   land    </w:t>
      </w:r>
      <w:r>
        <w:t xml:space="preserve">   globe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List #1</dc:title>
  <dcterms:created xsi:type="dcterms:W3CDTF">2021-10-11T07:55:41Z</dcterms:created>
  <dcterms:modified xsi:type="dcterms:W3CDTF">2021-10-11T07:55:41Z</dcterms:modified>
</cp:coreProperties>
</file>