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Stockholm    </w:t>
      </w:r>
      <w:r>
        <w:t xml:space="preserve">   Mainstream    </w:t>
      </w:r>
      <w:r>
        <w:t xml:space="preserve">   Colonialism    </w:t>
      </w:r>
      <w:r>
        <w:t xml:space="preserve">   Montreal    </w:t>
      </w:r>
      <w:r>
        <w:t xml:space="preserve">   Vulnerability    </w:t>
      </w:r>
      <w:r>
        <w:t xml:space="preserve">   Crisis    </w:t>
      </w:r>
      <w:r>
        <w:t xml:space="preserve">   Wicked    </w:t>
      </w:r>
      <w:r>
        <w:t xml:space="preserve">   Nature    </w:t>
      </w:r>
      <w:r>
        <w:t xml:space="preserve">   Ethics    </w:t>
      </w:r>
      <w:r>
        <w:t xml:space="preserve">   Environmental    </w:t>
      </w:r>
      <w:r>
        <w:t xml:space="preserve">   Justice    </w:t>
      </w:r>
      <w:r>
        <w:t xml:space="preserve">   Mechanistic    </w:t>
      </w:r>
      <w:r>
        <w:t xml:space="preserve">   Organismic    </w:t>
      </w:r>
      <w:r>
        <w:t xml:space="preserve">   Complex    </w:t>
      </w:r>
      <w:r>
        <w:t xml:space="preserve">   Worldview    </w:t>
      </w:r>
      <w:r>
        <w:t xml:space="preserve">   Buzzword    </w:t>
      </w:r>
      <w:r>
        <w:t xml:space="preserve">   Anthropocene    </w:t>
      </w:r>
      <w:r>
        <w:t xml:space="preserve">   Anarchism    </w:t>
      </w:r>
      <w:r>
        <w:t xml:space="preserve">   Development    </w:t>
      </w:r>
      <w:r>
        <w:t xml:space="preserve">   Sustainability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Word Puzzle</dc:title>
  <dcterms:created xsi:type="dcterms:W3CDTF">2021-10-11T07:55:29Z</dcterms:created>
  <dcterms:modified xsi:type="dcterms:W3CDTF">2021-10-11T07:55:29Z</dcterms:modified>
</cp:coreProperties>
</file>