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MissouriRiver    </w:t>
      </w:r>
      <w:r>
        <w:t xml:space="preserve">   MountMcKinley    </w:t>
      </w:r>
      <w:r>
        <w:t xml:space="preserve">   AppalachianMountains    </w:t>
      </w:r>
      <w:r>
        <w:t xml:space="preserve">   goldengatebridge    </w:t>
      </w:r>
      <w:r>
        <w:t xml:space="preserve">   Everglades    </w:t>
      </w:r>
      <w:r>
        <w:t xml:space="preserve">   Schlitterbahn    </w:t>
      </w:r>
      <w:r>
        <w:t xml:space="preserve">   Whitehouse    </w:t>
      </w:r>
      <w:r>
        <w:t xml:space="preserve">   yellowstonenationalpark    </w:t>
      </w:r>
      <w:r>
        <w:t xml:space="preserve">   statueofliberty    </w:t>
      </w:r>
      <w:r>
        <w:t xml:space="preserve">   route66    </w:t>
      </w:r>
      <w:r>
        <w:t xml:space="preserve">   empirestatebuilding    </w:t>
      </w:r>
      <w:r>
        <w:t xml:space="preserve">   mississippi    </w:t>
      </w:r>
      <w:r>
        <w:t xml:space="preserve">   mountrushmore    </w:t>
      </w:r>
      <w:r>
        <w:t xml:space="preserve">   grandcanyon    </w:t>
      </w:r>
      <w:r>
        <w:t xml:space="preserve">   hollywoodhills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</dc:title>
  <dcterms:created xsi:type="dcterms:W3CDTF">2021-10-11T07:54:22Z</dcterms:created>
  <dcterms:modified xsi:type="dcterms:W3CDTF">2021-10-11T07:54:22Z</dcterms:modified>
</cp:coreProperties>
</file>