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Word Search Mastery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Amsterdam    </w:t>
      </w:r>
      <w:r>
        <w:t xml:space="preserve">   AndesMountains    </w:t>
      </w:r>
      <w:r>
        <w:t xml:space="preserve">   Appalachians    </w:t>
      </w:r>
      <w:r>
        <w:t xml:space="preserve">   AtlasMountains    </w:t>
      </w:r>
      <w:r>
        <w:t xml:space="preserve">   Belgrade    </w:t>
      </w:r>
      <w:r>
        <w:t xml:space="preserve">   Cardiff    </w:t>
      </w:r>
      <w:r>
        <w:t xml:space="preserve">   Copenhagen    </w:t>
      </w:r>
      <w:r>
        <w:t xml:space="preserve">   GreatDividingRange    </w:t>
      </w:r>
      <w:r>
        <w:t xml:space="preserve">   Himalayas    </w:t>
      </w:r>
      <w:r>
        <w:t xml:space="preserve">   Moscow    </w:t>
      </w:r>
      <w:r>
        <w:t xml:space="preserve">   RockyMountains    </w:t>
      </w:r>
      <w:r>
        <w:t xml:space="preserve">   Stockholm    </w:t>
      </w:r>
      <w:r>
        <w:t xml:space="preserve">   Urals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 Mastery 3</dc:title>
  <dcterms:created xsi:type="dcterms:W3CDTF">2021-10-11T07:54:22Z</dcterms:created>
  <dcterms:modified xsi:type="dcterms:W3CDTF">2021-10-11T07:54:22Z</dcterms:modified>
</cp:coreProperties>
</file>