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constructive plates    </w:t>
      </w:r>
      <w:r>
        <w:t xml:space="preserve">   destructive plates    </w:t>
      </w:r>
      <w:r>
        <w:t xml:space="preserve">   lahar    </w:t>
      </w:r>
      <w:r>
        <w:t xml:space="preserve">   pyroclastic flow    </w:t>
      </w:r>
      <w:r>
        <w:t xml:space="preserve">   lava bombs    </w:t>
      </w:r>
      <w:r>
        <w:t xml:space="preserve">   tetonic plates    </w:t>
      </w:r>
      <w:r>
        <w:t xml:space="preserve">   tornados    </w:t>
      </w:r>
      <w:r>
        <w:t xml:space="preserve">   hurricanes    </w:t>
      </w:r>
      <w:r>
        <w:t xml:space="preserve">   tropicalstorms    </w:t>
      </w:r>
      <w:r>
        <w:t xml:space="preserve">   erupts    </w:t>
      </w:r>
      <w:r>
        <w:t xml:space="preserve">   earthquake    </w:t>
      </w:r>
      <w:r>
        <w:t xml:space="preserve">   ash cloud    </w:t>
      </w:r>
      <w:r>
        <w:t xml:space="preserve">   volcano    </w:t>
      </w:r>
      <w:r>
        <w:t xml:space="preserve">   tsunami    </w:t>
      </w:r>
      <w:r>
        <w:t xml:space="preserve">   climate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 Search </dc:title>
  <dcterms:created xsi:type="dcterms:W3CDTF">2021-10-11T07:55:01Z</dcterms:created>
  <dcterms:modified xsi:type="dcterms:W3CDTF">2021-10-11T07:55:01Z</dcterms:modified>
</cp:coreProperties>
</file>