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relates to glaciers, which are slow-moving masses of ice under the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slow, downward movement, in the direction of the longshore drift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single, large rock or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 of irregular sand dunes located next to the beach; formed by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landform formed by tectonic plates converging (moving towards 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crack or hole in a cliff face or coastal rock caused by erosion — air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constructed barrier running at right angles to the beach to stop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rocks of volcanic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large landform left after erosion; a monolith or rocky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economic activity concerned with processing raw materials and manufacture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area of fairly level, higher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inlet of the sea at a river’s mouth; where the river’s current (fresh water)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line or surface trace that shows the fracturing/faulting of the Earth’s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exhibiting change of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moving apart, for example, diverging tectonic plates are those that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area between dunes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measure of the quantity of dissolved salts in a body of water or soil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Word puzzle</dc:title>
  <dcterms:created xsi:type="dcterms:W3CDTF">2021-10-11T07:54:32Z</dcterms:created>
  <dcterms:modified xsi:type="dcterms:W3CDTF">2021-10-11T07:54:32Z</dcterms:modified>
</cp:coreProperties>
</file>