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you what kind of map it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that run from north to south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study of the earth's surface and how people use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compase 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N, S, E, or W on a map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hemisphere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place's location to another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longitude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map 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legend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how much on a map represents a real distance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scale 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explains symbols and shading on the map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identified by its natural/ physical and human features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region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imaginary lines that help us determine location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relative location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 area that shares common features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natural features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us how people, goods, and ideas move from place to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prime meridian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imaginary line at zero degrees that runs from north to south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title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a line of longitude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meridian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features such as landforms, bodies of water, climate, etc.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half of the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grid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Words</dc:title>
  <dcterms:created xsi:type="dcterms:W3CDTF">2021-10-11T07:55:24Z</dcterms:created>
  <dcterms:modified xsi:type="dcterms:W3CDTF">2021-10-11T07:55:24Z</dcterms:modified>
</cp:coreProperties>
</file>