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landmarks    </w:t>
      </w:r>
      <w:r>
        <w:t xml:space="preserve">   Israel    </w:t>
      </w:r>
      <w:r>
        <w:t xml:space="preserve">   South Australia    </w:t>
      </w:r>
      <w:r>
        <w:t xml:space="preserve">   Perth    </w:t>
      </w:r>
      <w:r>
        <w:t xml:space="preserve">   Western Australia    </w:t>
      </w:r>
      <w:r>
        <w:t xml:space="preserve">   Pilbara region    </w:t>
      </w:r>
      <w:r>
        <w:t xml:space="preserve">   iron mines    </w:t>
      </w:r>
      <w:r>
        <w:t xml:space="preserve">   ore    </w:t>
      </w:r>
      <w:r>
        <w:t xml:space="preserve">   ground station    </w:t>
      </w:r>
      <w:r>
        <w:t xml:space="preserve">   satellite    </w:t>
      </w:r>
      <w:r>
        <w:t xml:space="preserve">   system    </w:t>
      </w:r>
      <w:r>
        <w:t xml:space="preserve">   transportation    </w:t>
      </w:r>
      <w:r>
        <w:t xml:space="preserve">   intelligent    </w:t>
      </w:r>
      <w:r>
        <w:t xml:space="preserve">   coordinate    </w:t>
      </w:r>
      <w:r>
        <w:t xml:space="preserve">   latitude    </w:t>
      </w:r>
      <w:r>
        <w:t xml:space="preserve">   longitude    </w:t>
      </w:r>
      <w:r>
        <w:t xml:space="preserve">   Global Positioning System    </w:t>
      </w:r>
      <w:r>
        <w:t xml:space="preserve">   rotation    </w:t>
      </w:r>
      <w:r>
        <w:t xml:space="preserve">   clockwise    </w:t>
      </w:r>
      <w:r>
        <w:t xml:space="preserve">   northward    </w:t>
      </w:r>
      <w:r>
        <w:t xml:space="preserve">   plate tectonics    </w:t>
      </w:r>
      <w:r>
        <w:t xml:space="preserve">   Sydney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</dc:title>
  <dcterms:created xsi:type="dcterms:W3CDTF">2021-10-11T07:54:24Z</dcterms:created>
  <dcterms:modified xsi:type="dcterms:W3CDTF">2021-10-11T07:54:24Z</dcterms:modified>
</cp:coreProperties>
</file>