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Cinnamon, nutmeg, cloves, paprika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connected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1st, 2nd, 3rd,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Instagram, snapchat without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Earth and Graph?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Astronauts and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Do, Re, Mi, Fa, Sol, La, Ti,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Attributes, Features and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econmy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Solar, wind, hydro power, not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people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Nature, tree, animals,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People, Inhabitants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Procedures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</dc:title>
  <dcterms:created xsi:type="dcterms:W3CDTF">2021-10-11T07:54:18Z</dcterms:created>
  <dcterms:modified xsi:type="dcterms:W3CDTF">2021-10-11T07:54:18Z</dcterms:modified>
</cp:coreProperties>
</file>